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书名：行动与人的存在  阿伦特的行动思想研究</w:t>
      </w:r>
    </w:p>
    <w:p>
      <w:r>
        <w:t>作者：马成慧著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行动与人的存在  阿伦特的行动思想研究 评论地址：https://www.jiaokey.com/book/detail/13923169.html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