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书名：你我  标准与尺度</w:t>
      </w:r>
    </w:p>
    <w:p>
      <w:r>
        <w:t>作者：朱自清著</w:t>
      </w:r>
    </w:p>
    <w:p>
      <w:r>
        <w:t>出版社：沈阳:万卷出版公司,2015.06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你我  标准与尺度 评论地址：https://www.jiaokey.com/book/detail/13923175.html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