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书名：张氏四姐妹  岁月静好随意天涯</w:t>
      </w:r>
    </w:p>
    <w:p>
      <w:r>
        <w:t>作者：闫艳荣著</w:t>
      </w:r>
    </w:p>
    <w:p>
      <w:r>
        <w:t>出版社：上海:文汇出版社,2015.09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张氏四姐妹  岁月静好随意天涯 评论地址：https://www.jiaokey.com/book/detail/13923292.html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