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书名：K线选牛股</w:t>
      </w:r>
    </w:p>
    <w:p>
      <w:r>
        <w:t>作者：金娃娃著</w:t>
      </w:r>
    </w:p>
    <w:p>
      <w:r>
        <w:t>出版社：广州:广东经济出版社,2015.03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K线选牛股 评论地址：https://www.jiaokey.com/book/detail/13923499.html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