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书名：我有一颗陌生的心脏</w:t>
      </w:r>
    </w:p>
    <w:p>
      <w:r>
        <w:t>作者：（法）夏洛特·瓦兰德蕾，（法）让·阿尔塞兰著；张蓉蓉译</w:t>
      </w:r>
    </w:p>
    <w:p>
      <w:r>
        <w:t>出版社：武汉：华中科技大学出版社</w:t>
      </w:r>
    </w:p>
    <w:p>
      <w:r>
        <w:t>出版日期：2016.01</w:t>
      </w:r>
    </w:p>
    <w:p>
      <w:r>
        <w:t>总页数：394</w:t>
      </w:r>
    </w:p>
    <w:p>
      <w:r>
        <w:t>更多请访问教客网: www.jiaokey.com</w:t>
      </w:r>
    </w:p>
    <w:p>
      <w:r>
        <w:t>我有一颗陌生的心脏 评论地址：https://www.jiaokey.com/book/detail/13923810.html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