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书名：巴尔扎克作品  鉴赏辞典</w:t>
      </w:r>
    </w:p>
    <w:p>
      <w:r>
        <w:t>作者：上海辞书出版社文学鉴赏辞典编纂中心编</w:t>
      </w:r>
    </w:p>
    <w:p>
      <w:r>
        <w:t>出版社：上海:上海辞书出版社,2016.01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巴尔扎克作品  鉴赏辞典 评论地址：https://www.jiaokey.com/book/detail/13923879.html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