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书名：一切终将远去  山本文绪短篇故事代表作</w:t>
      </w:r>
    </w:p>
    <w:p>
      <w:r>
        <w:t>作者：（日）山本文&lt;font color=Red&gt;绪&lt;/font&gt;著；闫雪译</w:t>
      </w:r>
    </w:p>
    <w:p>
      <w:r>
        <w:t>出版社：长沙:湖南文艺出版社,2016.01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一切终将远去  山本文绪短篇故事代表作 评论地址：https://www.jiaokey.com/book/detail/13923898.html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