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交易风险管理与控制原理</w:t>
      </w:r>
    </w:p>
    <w:p>
      <w:r>
        <w:rPr>
          <w:rFonts w:ascii="宋体" w:hAnsi="宋体" w:eastAsia="宋体"/>
          <w:sz w:val="24"/>
        </w:rPr>
        <w:t>（美）肯尼思·L.格兰特著；蒋少华，代玉簪译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交易风险管理与控制原理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（美）肯尼思·L.格兰特著；蒋少华，代玉簪译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本书出售、求购地址：https://www.jiaokey.com/book/detail/13923933.html</w:t>
      </w:r>
    </w:p>
    <w:p>
      <w:r>
        <w:t>更多相关图书推荐：https://www.jiaokey.com</w:t>
      </w:r>
    </w:p>
    <w:p>
      <w:r>
        <w:t>（美）肯尼思·L.格兰特著；蒋少华，代玉簪译 其他作品：https://www.jiaokey.com/tag/（美）肯尼思·L.格兰特著；蒋少华，代玉簪译.html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关键词搜索：https://www.jiaokey.com/tag/交易风险管理与控制原理.html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