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范小青散文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范小青散文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本书出售、求购地址：https://www.jiaokey.com/book/detail/13923945.html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关键词搜索：https://www.jiaokey.com/tag/范小青散文.html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