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释然的人生  生命中那份懂得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释然的人生  生命中那份懂得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本书出售、求购地址：https://www.jiaokey.com/book/detail/13923965.html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关键词搜索：https://www.jiaokey.com/tag/释然的人生  生命中那份懂得.html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