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书名：“一带一路”年度报告  从愿景到行动  2016</w:t>
      </w:r>
    </w:p>
    <w:p>
      <w:r>
        <w:t>作者：赵磊主编；“一带一路”百人论坛编</w:t>
      </w:r>
    </w:p>
    <w:p>
      <w:r>
        <w:t>出版社：北京:商务印书馆,2016.01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“一带一路”年度报告  从愿景到行动  2016 评论地址：https://www.jiaokey.com/book/detail/13923966.html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