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书名：“新实力”中国当代散文名家书系  独自欢</w:t>
      </w:r>
    </w:p>
    <w:p>
      <w:r>
        <w:t>作者：李昌鹏著</w:t>
      </w:r>
    </w:p>
    <w:p>
      <w:r>
        <w:t>出版社：石家庄:花山文艺出版社,2016.01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“新实力”中国当代散文名家书系  独自欢 评论地址：https://www.jiaokey.com/book/detail/13924046.html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