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书名：问策全球科技创新中心  2014上海国际智库咨询研究报告</w:t>
      </w:r>
    </w:p>
    <w:p>
      <w:r>
        <w:t>作者：肖林主编</w:t>
      </w:r>
    </w:p>
    <w:p>
      <w:r>
        <w:t>出版社：格致出版社；上海人民出版社</w:t>
      </w:r>
    </w:p>
    <w:p>
      <w:r>
        <w:t>出版日期：2015.11</w:t>
      </w:r>
    </w:p>
    <w:p>
      <w:r>
        <w:t>总页数：192</w:t>
      </w:r>
    </w:p>
    <w:p>
      <w:r>
        <w:t>更多请访问教客网: www.jiaokey.com</w:t>
      </w:r>
    </w:p>
    <w:p>
      <w:r>
        <w:t>问策全球科技创新中心  2014上海国际智库咨询研究报告 评论地址：https://www.jiaokey.com/book/detail/13924099.html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