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书名：职场基本功  累死你的不是工作是工作方法</w:t>
      </w:r>
    </w:p>
    <w:p>
      <w:r>
        <w:t>作者：李文勇著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总页数：287</w:t>
      </w:r>
    </w:p>
    <w:p>
      <w:r>
        <w:t>更多请访问教客网: www.jiaokey.com</w:t>
      </w:r>
    </w:p>
    <w:p>
      <w:r>
        <w:t>职场基本功  累死你的不是工作是工作方法 评论地址：https://www.jiaokey.com/book/detail/13924122.html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