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定制你的未来  女性职业规划手册</w:t>
      </w:r>
    </w:p>
    <w:p>
      <w:r>
        <w:rPr>
          <w:rFonts w:ascii="宋体" w:hAnsi="宋体" w:eastAsia="宋体"/>
          <w:sz w:val="24"/>
        </w:rPr>
        <w:t>李忠新著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定制你的未来  女性职业规划手册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本书出售、求购地址：https://www.jiaokey.com/book/detail/13924136.html</w:t>
      </w:r>
    </w:p>
    <w:p>
      <w:r>
        <w:t>更多相关图书推荐：https://www.jiaokey.com</w:t>
      </w:r>
    </w:p>
    <w:p>
      <w:r>
        <w:t>李忠新著 其他作品：https://www.jiaokey.com/tag/李忠新著.html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关键词搜索：https://www.jiaokey.com/tag/定制你的未来  女性职业规划手册.html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