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书名：波浪原理高级教程  上  社济学-人类社会行为中的波浪理论</w:t>
      </w:r>
    </w:p>
    <w:p>
      <w:r>
        <w:t>作者：（美）普莱切特著</w:t>
      </w:r>
    </w:p>
    <w:p>
      <w:r>
        <w:t>出版社：太原:山西人民出版社,2015.08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波浪原理高级教程  上  社济学-人类社会行为中的波浪理论 评论地址：https://www.jiaokey.com/book/detail/13924169.html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