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书名：波浪原理高级教程  下  社济学的前沿研究和探讨</w:t>
      </w:r>
    </w:p>
    <w:p>
      <w:r>
        <w:t>作者：（美）普莱切特著</w:t>
      </w:r>
    </w:p>
    <w:p>
      <w:r>
        <w:t>出版社：太原:山西人民出版社,2015.10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波浪原理高级教程  下  社济学的前沿研究和探讨 评论地址：https://www.jiaokey.com/book/detail/13924170.html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