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书名：不爱你不行</w:t>
      </w:r>
    </w:p>
    <w:p>
      <w:r>
        <w:t>作者：何建明著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不爱你不行 评论地址：https://www.jiaokey.com/book/detail/13924186.html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