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书名：征信理论与实务</w:t>
      </w:r>
    </w:p>
    <w:p>
      <w:r>
        <w:t>作者：唐明琴，缪铁文，叶湘榕主编</w:t>
      </w:r>
    </w:p>
    <w:p>
      <w:r>
        <w:t>出版社：北京:中国金融出版社,2015.11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征信理论与实务 评论地址：https://www.jiaokey.com/book/detail/13924349.html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