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书名：千古悲摧帝王侯  海昏侯刘贺的前世今生</w:t>
      </w:r>
    </w:p>
    <w:p>
      <w:r>
        <w:t>作者：黎隆武著</w:t>
      </w:r>
    </w:p>
    <w:p>
      <w:r>
        <w:t>出版社：二十一世纪出版社集团,2016.03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千古悲摧帝王侯  海昏侯刘贺的前世今生 评论地址：https://www.jiaokey.com/book/detail/13924468.html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