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书名：出版家和爱国者富兰克林</w:t>
      </w:r>
    </w:p>
    <w:p>
      <w:r>
        <w:t>作者：（美）鲁思·克罗默·韦尔著；管淑琴译</w:t>
      </w:r>
    </w:p>
    <w:p>
      <w:r>
        <w:t>出版社：天津：天津人民出版社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出版家和爱国者富兰克林 评论地址：https://www.jiaokey.com/book/detail/13924641.html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