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书名：二战后美国对华安全战略变迁与对华认识之演进  1949-1971</w:t>
      </w:r>
    </w:p>
    <w:p>
      <w:r>
        <w:t>作者：程诣证，张登及著</w:t>
      </w:r>
    </w:p>
    <w:p>
      <w:r>
        <w:t>出版社：台大政治系中国中心</w:t>
      </w:r>
    </w:p>
    <w:p>
      <w:r>
        <w:t>出版日期：2011</w:t>
      </w:r>
    </w:p>
    <w:p>
      <w:r>
        <w:t>总页数：187</w:t>
      </w:r>
    </w:p>
    <w:p>
      <w:r>
        <w:t>更多请访问教客网: www.jiaokey.com</w:t>
      </w:r>
    </w:p>
    <w:p>
      <w:r>
        <w:t>二战后美国对华安全战略变迁与对华认识之演进  1949-1971 评论地址：https://www.jiaokey.com/book/detail/13925079.html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