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书名：分数阶偏微分方程数值方法及其应用</w:t>
      </w:r>
    </w:p>
    <w:p>
      <w:r>
        <w:t>作者：刘发旺，庄平辉，刘青霞著</w:t>
      </w:r>
    </w:p>
    <w:p>
      <w:r>
        <w:t>出版社：北京：科学出版社</w:t>
      </w:r>
    </w:p>
    <w:p>
      <w:r>
        <w:t>出版日期：2015</w:t>
      </w:r>
    </w:p>
    <w:p>
      <w:r>
        <w:t>总页数：463</w:t>
      </w:r>
    </w:p>
    <w:p>
      <w:r>
        <w:t>更多请访问教客网: www.jiaokey.com</w:t>
      </w:r>
    </w:p>
    <w:p>
      <w:r>
        <w:t>分数阶偏微分方程数值方法及其应用 评论地址：https://www.jiaokey.com/book/detail/13925174.html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