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书名：全球供应链管理与国际贸易安全</w:t>
      </w:r>
    </w:p>
    <w:p>
      <w:r>
        <w:t>作者：陈苏明著</w:t>
      </w:r>
    </w:p>
    <w:p>
      <w:r>
        <w:t>出版社：上海:上海人民出版社,2016.02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全球供应链管理与国际贸易安全 评论地址：https://www.jiaokey.com/book/detail/13925520.html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