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书名：新常态下的变革  对话37位中国企业家</w:t>
      </w:r>
    </w:p>
    <w:p>
      <w:r>
        <w:t>作者：沈伟民著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新常态下的变革  对话37位中国企业家 评论地址：https://www.jiaokey.com/book/detail/13925637.html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