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书名：小班化教育的中国模式  实现教学过程公平的理论与实践</w:t>
      </w:r>
    </w:p>
    <w:p>
      <w:r>
        <w:t>作者：董蓓菲著</w:t>
      </w:r>
    </w:p>
    <w:p>
      <w:r>
        <w:t>出版社：上海：上海教育出版社</w:t>
      </w:r>
    </w:p>
    <w:p>
      <w:r>
        <w:t>出版日期：2014.10</w:t>
      </w:r>
    </w:p>
    <w:p>
      <w:r>
        <w:t>总页数：392</w:t>
      </w:r>
    </w:p>
    <w:p>
      <w:r>
        <w:t>更多请访问教客网: www.jiaokey.com</w:t>
      </w:r>
    </w:p>
    <w:p>
      <w:r>
        <w:t>小班化教育的中国模式  实现教学过程公平的理论与实践 评论地址：https://www.jiaokey.com/book/detail/13925775.html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