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书名：辜鸿铭与中国近现代思想文化_.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辜鸿铭与中国近现代思想文化_. 评论地址：https://www.jiaokey.com/book/detail/13925824.html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