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投资养肉鸽  你准备好了吗</w:t>
      </w:r>
    </w:p>
    <w:p>
      <w:r>
        <w:rPr>
          <w:rFonts w:ascii="宋体" w:hAnsi="宋体" w:eastAsia="宋体"/>
          <w:sz w:val="24"/>
        </w:rPr>
        <w:t>肖冠华主编；肖汉副主编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投资养肉鸽  你准备好了吗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肖冠华主编；肖汉副主编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本书出售、求购地址：https://www.jiaokey.com/book/detail/13925907.html</w:t>
      </w:r>
    </w:p>
    <w:p>
      <w:r>
        <w:t>更多相关图书推荐：https://www.jiaokey.com</w:t>
      </w:r>
    </w:p>
    <w:p>
      <w:r>
        <w:t>肖冠华主编；肖汉副主编 其他作品：https://www.jiaokey.com/tag/肖冠华主编；肖汉副主编.html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关键词搜索：https://www.jiaokey.com/tag/投资养肉鸽  你准备好了吗.html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