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鳜鱼优良肉质的生化特征及其遗传控制</w:t>
      </w:r>
    </w:p>
    <w:p>
      <w:r>
        <w:rPr>
          <w:rFonts w:ascii="宋体" w:hAnsi="宋体" w:eastAsia="宋体"/>
          <w:sz w:val="24"/>
        </w:rPr>
        <w:t>褚武英，张建社著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鳜鱼优良肉质的生化特征及其遗传控制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褚武英，张建社著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本书出售、求购地址：https://www.jiaokey.com/book/detail/13925916.html</w:t>
      </w:r>
    </w:p>
    <w:p>
      <w:r>
        <w:t>更多相关图书推荐：https://www.jiaokey.com</w:t>
      </w:r>
    </w:p>
    <w:p>
      <w:r>
        <w:t>褚武英，张建社著 其他作品：https://www.jiaokey.com/tag/褚武英，张建社著.html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关键词搜索：https://www.jiaokey.com/tag/鳜鱼优良肉质的生化特征及其遗传控制.html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