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书名：精进之旅  台州市检察机关理论创新与实务探索撷英集</w:t>
      </w:r>
    </w:p>
    <w:p>
      <w:r>
        <w:t>作者：陈志君主编</w:t>
      </w:r>
    </w:p>
    <w:p>
      <w:r>
        <w:t>出版社：北京：中国检察出版社</w:t>
      </w:r>
    </w:p>
    <w:p>
      <w:r>
        <w:t>出版日期：2015</w:t>
      </w:r>
    </w:p>
    <w:p>
      <w:r>
        <w:t>总页数：601</w:t>
      </w:r>
    </w:p>
    <w:p>
      <w:r>
        <w:t>更多请访问教客网: www.jiaokey.com</w:t>
      </w:r>
    </w:p>
    <w:p>
      <w:r>
        <w:t>精进之旅  台州市检察机关理论创新与实务探索撷英集 评论地址：https://www.jiaokey.com/book/detail/13926002.html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