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书名：史海遗珍丛书  1  长白山民间故事  朱明春故事选</w:t>
      </w:r>
    </w:p>
    <w:p>
      <w:r>
        <w:t>作者：王德福，龚振东，韩德宏主编</w:t>
      </w:r>
    </w:p>
    <w:p>
      <w:r>
        <w:t>出版社：北京:中国文联出版社,2006.09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史海遗珍丛书  1  长白山民间故事  朱明春故事选 评论地址：https://www.jiaokey.com/book/detail/13926112.html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