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书名：长白山珍稀物种  灵芝与袍子粉</w:t>
      </w:r>
    </w:p>
    <w:p>
      <w:r>
        <w:t>作者：王建武，孙斌主编</w:t>
      </w:r>
    </w:p>
    <w:p>
      <w:r>
        <w:t>出版社：吉林科学技术出版社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长白山珍稀物种  灵芝与袍子粉 评论地址：https://www.jiaokey.com/book/detail/13926179.html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