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书名：山泉  文学社文萃  青春放歌</w:t>
      </w:r>
    </w:p>
    <w:p>
      <w:r>
        <w:t>作者：张贵生主编；臧世翮，王可臣，全忠才，高广荣，刘燕副主编；抚松县第二中学编</w:t>
      </w:r>
    </w:p>
    <w:p>
      <w:r>
        <w:t>出版社：</w:t>
      </w:r>
    </w:p>
    <w:p>
      <w:r>
        <w:t>出版日期：1998</w:t>
      </w:r>
    </w:p>
    <w:p>
      <w:r>
        <w:t>总页数：271</w:t>
      </w:r>
    </w:p>
    <w:p>
      <w:r>
        <w:t>更多请访问教客网: www.jiaokey.com</w:t>
      </w:r>
    </w:p>
    <w:p>
      <w:r>
        <w:t>山泉  文学社文萃  青春放歌 评论地址：https://www.jiaokey.com/book/detail/13926236.html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