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书名：勇往直前  业务学习资料汇编</w:t>
      </w:r>
    </w:p>
    <w:p>
      <w:r>
        <w:t>作者：刘颖，丁德秀责任编辑</w:t>
      </w:r>
    </w:p>
    <w:p>
      <w:r>
        <w:t>出版社：吉视传媒股份有限公司抚松分公司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勇往直前  业务学习资料汇编 评论地址：https://www.jiaokey.com/book/detail/13926240.html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