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书名：中国梦之中国道路</w:t>
      </w:r>
    </w:p>
    <w:p>
      <w:r>
        <w:t>作者：宋俭主编</w:t>
      </w:r>
    </w:p>
    <w:p>
      <w:r>
        <w:t>出版社：武汉:武汉大学出版社,2015.09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中国梦之中国道路 评论地址：https://www.jiaokey.com/book/detail/13926323.html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