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书名：幸福不是你左右了他，而是他在你左右</w:t>
      </w:r>
    </w:p>
    <w:p>
      <w:r>
        <w:t>作者：苏杭主编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总页数：242</w:t>
      </w:r>
    </w:p>
    <w:p>
      <w:r>
        <w:t>更多请访问教客网: www.jiaokey.com</w:t>
      </w:r>
    </w:p>
    <w:p>
      <w:r>
        <w:t>幸福不是你左右了他，而是他在你左右 评论地址：https://www.jiaokey.com/book/detail/13926348.html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