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第3卷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本书出售、求购地址：https://www.jiaokey.com/book/detail/13926432.html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关键词搜索：https://www.jiaokey.com/tag/中国乡土小说名作大系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