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中国共产党是怎样执政的</w:t>
      </w:r>
    </w:p>
    <w:p>
      <w:r>
        <w:rPr>
          <w:rFonts w:ascii="宋体" w:hAnsi="宋体" w:eastAsia="宋体"/>
          <w:sz w:val="24"/>
        </w:rPr>
        <w:t>古秦主编；寸言，赵义良副主编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中国共产党是怎样执政的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古秦主编；寸言，赵义良副主编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本书出售、求购地址：https://www.jiaokey.com/book/detail/13926537.html</w:t>
      </w:r>
    </w:p>
    <w:p>
      <w:r>
        <w:t>更多相关图书推荐：https://www.jiaokey.com</w:t>
      </w:r>
    </w:p>
    <w:p>
      <w:r>
        <w:t>古秦主编；寸言，赵义良副主编 其他作品：https://www.jiaokey.com/tag/古秦主编；寸言，赵义良副主编.html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关键词搜索：https://www.jiaokey.com/tag/中国共产党是怎样执政的.html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