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书名：王心敬集  下册</w:t>
      </w:r>
    </w:p>
    <w:p>
      <w:r>
        <w:t>作者：（清）王心敬著；刘宗镐，苏鹏点校整理；刘学智，方光华总主编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王心敬集  下册 评论地址：https://www.jiaokey.com/book/detail/13926623.html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