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书名：逆神的爱</w:t>
      </w:r>
    </w:p>
    <w:p>
      <w:r>
        <w:t>作者：（土耳其）阿赫梅特·乌米特著；谢佳宜译</w:t>
      </w:r>
    </w:p>
    <w:p>
      <w:r>
        <w:t>出版社：天津:天津人民出版社,2015.12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逆神的爱 评论地址：https://www.jiaokey.com/book/detail/13926692.html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