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书名：三晋百位历史文化名人传记丛书  赵武灵王传</w:t>
      </w:r>
    </w:p>
    <w:p>
      <w:r>
        <w:t>作者：庞善强著</w:t>
      </w:r>
    </w:p>
    <w:p>
      <w:r>
        <w:t>出版社：太原:北岳文艺出版社,2015.12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三晋百位历史文化名人传记丛书  赵武灵王传 评论地址：https://www.jiaokey.com/book/detail/13926701.html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