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书名：赵树理小说的民间化叙事</w:t>
      </w:r>
    </w:p>
    <w:p>
      <w:r>
        <w:t>作者：白春香著</w:t>
      </w:r>
    </w:p>
    <w:p>
      <w:r>
        <w:t>出版社：太原：北岳文艺出版社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赵树理小说的民间化叙事 评论地址：https://www.jiaokey.com/book/detail/13926703.html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