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书名：解读盘口  个股走势分析实战</w:t>
      </w:r>
    </w:p>
    <w:p>
      <w:r>
        <w:t>作者：陈浩编著</w:t>
      </w:r>
    </w:p>
    <w:p>
      <w:r>
        <w:t>出版社：广州:广东经济出版社,2016.02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解读盘口  个股走势分析实战 评论地址：https://www.jiaokey.com/book/detail/13926783.html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