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书名：宝妈瓜爸十三天“抱”走东瀛</w:t>
      </w:r>
    </w:p>
    <w:p>
      <w:r>
        <w:t>作者：飞行电熨斗著</w:t>
      </w:r>
    </w:p>
    <w:p>
      <w:r>
        <w:t>出版社：太原:山西人民出版社,2015.11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宝妈瓜爸十三天“抱”走东瀛 评论地址：https://www.jiaokey.com/book/detail/13926792.html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