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书名：中国股市的走势及测算  黄金分割线的运用  最新版</w:t>
      </w:r>
    </w:p>
    <w:p>
      <w:r>
        <w:t>作者：庄会军著</w:t>
      </w:r>
    </w:p>
    <w:p>
      <w:r>
        <w:t>出版社：北京:光明日报出版社,2015.12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中国股市的走势及测算  黄金分割线的运用  最新版 评论地址：https://www.jiaokey.com/book/detail/13926869.html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