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书名：有思文丛  来自陌生人的美意</w:t>
      </w:r>
    </w:p>
    <w:p>
      <w:r>
        <w:t>作者：张莉著</w:t>
      </w:r>
    </w:p>
    <w:p>
      <w:r>
        <w:t>出版社：北京：当代中国出版社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有思文丛  来自陌生人的美意 评论地址：https://www.jiaokey.com/book/detail/13926879.html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