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书名：送魂婆</w:t>
      </w:r>
    </w:p>
    <w:p>
      <w:r>
        <w:t>作者：（意大利）米凯拉·穆尔嘉著；汤荻译</w:t>
      </w:r>
    </w:p>
    <w:p>
      <w:r>
        <w:t>出版社：上海:上海文艺出版社,2015.12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送魂婆 评论地址：https://www.jiaokey.com/book/detail/13926931.html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