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书名：黄雨</w:t>
      </w:r>
    </w:p>
    <w:p>
      <w:r>
        <w:t>作者：（西班牙）胡里奥·亚马萨雷斯著；童亚星译</w:t>
      </w:r>
    </w:p>
    <w:p>
      <w:r>
        <w:t>出版社：上海:上海文艺出版社,2016.01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黄雨 评论地址：https://www.jiaokey.com/book/detail/13926939.html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