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书名：经典的魅力  中国现当代文学经典文本解读</w:t>
      </w:r>
    </w:p>
    <w:p>
      <w:r>
        <w:t>作者：董颖著</w:t>
      </w:r>
    </w:p>
    <w:p>
      <w:r>
        <w:t>出版社：北京:新华出版社,2015.12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经典的魅力  中国现当代文学经典文本解读 评论地址：https://www.jiaokey.com/book/detail/13927006.html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