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书名：最寒冷的冬天  2  一位韩国上将亲历的朝鲜战争</w:t>
      </w:r>
    </w:p>
    <w:p>
      <w:r>
        <w:t>作者：（韩）白善烨著；金勇译；徐进审校</w:t>
      </w:r>
    </w:p>
    <w:p>
      <w:r>
        <w:t>出版社：</w:t>
      </w:r>
    </w:p>
    <w:p>
      <w:r>
        <w:t>出版日期：2016.03</w:t>
      </w:r>
    </w:p>
    <w:p>
      <w:r>
        <w:t>总页数：347</w:t>
      </w:r>
    </w:p>
    <w:p>
      <w:r>
        <w:t>更多请访问教客网: www.jiaokey.com</w:t>
      </w:r>
    </w:p>
    <w:p>
      <w:r>
        <w:t>最寒冷的冬天  2  一位韩国上将亲历的朝鲜战争 评论地址：https://www.jiaokey.com/book/detail/13927046.html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